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White tailed deer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antlers    </w:t>
      </w:r>
      <w:r>
        <w:t xml:space="preserve">   cute    </w:t>
      </w:r>
      <w:r>
        <w:t xml:space="preserve">   common    </w:t>
      </w:r>
      <w:r>
        <w:t xml:space="preserve">   spots on fawns    </w:t>
      </w:r>
      <w:r>
        <w:t xml:space="preserve">   big region    </w:t>
      </w:r>
      <w:r>
        <w:t xml:space="preserve">   ohio animal    </w:t>
      </w:r>
      <w:r>
        <w:t xml:space="preserve">   doe    </w:t>
      </w:r>
      <w:r>
        <w:t xml:space="preserve">   buck    </w:t>
      </w:r>
      <w:r>
        <w:t xml:space="preserve">   fawns    </w:t>
      </w:r>
      <w:r>
        <w:t xml:space="preserve">   herbivore    </w:t>
      </w:r>
      <w:r>
        <w:t xml:space="preserve">   deciduous forest    </w:t>
      </w:r>
      <w:r>
        <w:t xml:space="preserve">   mammal    </w:t>
      </w:r>
      <w:r>
        <w:t xml:space="preserve">   white undertail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White tailed deer</dc:title>
  <dcterms:created xsi:type="dcterms:W3CDTF">2021-10-11T21:55:15Z</dcterms:created>
  <dcterms:modified xsi:type="dcterms:W3CDTF">2021-10-11T21:55:15Z</dcterms:modified>
</cp:coreProperties>
</file>