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to yellow belt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Korean word for master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 bak/dobok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Korean word for 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where we have class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belt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Hogoo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Sabunim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Korean word for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Yeol/ Yul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tasot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Char-yeut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poomsae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Kyo sa neem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Dojang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Eel gob/ Ilgub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Kyung-yea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Chest Protector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choon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to yellow belt terms</dc:title>
  <dcterms:created xsi:type="dcterms:W3CDTF">2021-10-11T21:55:40Z</dcterms:created>
  <dcterms:modified xsi:type="dcterms:W3CDTF">2021-10-11T21:55:40Z</dcterms:modified>
</cp:coreProperties>
</file>