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Whitechapel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london    </w:t>
      </w:r>
      <w:r>
        <w:t xml:space="preserve">   jack the ripper    </w:t>
      </w:r>
      <w:r>
        <w:t xml:space="preserve">   antisemitism    </w:t>
      </w:r>
      <w:r>
        <w:t xml:space="preserve">   hdivision    </w:t>
      </w:r>
      <w:r>
        <w:t xml:space="preserve">   poor    </w:t>
      </w:r>
      <w:r>
        <w:t xml:space="preserve">   racial    </w:t>
      </w:r>
      <w:r>
        <w:t xml:space="preserve">   immigrant    </w:t>
      </w:r>
      <w:r>
        <w:t xml:space="preserve">   workhouse    </w:t>
      </w:r>
      <w:r>
        <w:t xml:space="preserve">   industrial    </w:t>
      </w:r>
      <w:r>
        <w:t xml:space="preserve">   murder    </w:t>
      </w:r>
      <w:r>
        <w:t xml:space="preserve">   prostitution    </w:t>
      </w:r>
      <w:r>
        <w:t xml:space="preserve">   slums    </w:t>
      </w:r>
      <w:r>
        <w:t xml:space="preserve">   poverty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Whitechapel</dc:title>
  <dcterms:created xsi:type="dcterms:W3CDTF">2021-10-11T21:54:52Z</dcterms:created>
  <dcterms:modified xsi:type="dcterms:W3CDTF">2021-10-11T21:54:52Z</dcterms:modified>
</cp:coreProperties>
</file>