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Whitechapel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Designed an 'affordable' whitechapel estate, this was called the .........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work in return for a bed for a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killing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extremeley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Eastend of London, a lot of crime happened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engages in sexual activity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east of London, also the name of a BBC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street in Whitechapel with the most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cheap lodging house for the homeless and tramps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five prostitutes, was never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spmething against the law, a lot ofpeople in white chapel commited a ...... to earn money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Whitechapel</dc:title>
  <dcterms:created xsi:type="dcterms:W3CDTF">2021-10-11T21:54:57Z</dcterms:created>
  <dcterms:modified xsi:type="dcterms:W3CDTF">2021-10-11T21:54:57Z</dcterms:modified>
</cp:coreProperties>
</file>