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color-blind    </w:t>
      </w:r>
      <w:r>
        <w:t xml:space="preserve">   Black,    </w:t>
      </w:r>
      <w:r>
        <w:t xml:space="preserve">   Privilege,    </w:t>
      </w:r>
      <w:r>
        <w:t xml:space="preserve">   Race,    </w:t>
      </w:r>
      <w:r>
        <w:t xml:space="preserve">   Segregation,    </w:t>
      </w:r>
      <w:r>
        <w:t xml:space="preserve">   Whiteness,    </w:t>
      </w:r>
      <w:r>
        <w:t xml:space="preserve">   supremacists,    </w:t>
      </w:r>
      <w:r>
        <w:t xml:space="preserve">   Racial, Profiling,    </w:t>
      </w:r>
      <w:r>
        <w:t xml:space="preserve">   Racial prejudice,    </w:t>
      </w:r>
      <w:r>
        <w:t xml:space="preserve">   racial discrimination,    </w:t>
      </w:r>
      <w:r>
        <w:t xml:space="preserve">   Intolerance,    </w:t>
      </w:r>
      <w:r>
        <w:t xml:space="preserve">   Bigotry,    </w:t>
      </w:r>
      <w:r>
        <w:t xml:space="preserve">   White Supremacy,    </w:t>
      </w:r>
      <w:r>
        <w:t xml:space="preserve">   Racism,    </w:t>
      </w:r>
      <w:r>
        <w:t xml:space="preserve">   Discrimination,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Whiteness</dc:title>
  <dcterms:created xsi:type="dcterms:W3CDTF">2021-10-11T21:55:28Z</dcterms:created>
  <dcterms:modified xsi:type="dcterms:W3CDTF">2021-10-11T21:55:28Z</dcterms:modified>
</cp:coreProperties>
</file>