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Calvin’s helper, he also lived with Calvin &amp; Jon in the company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nurses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Jonathan’s uncle name, that he had to go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did Jon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language called of the Inuit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girls name that Jonathan liked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at the camp who told the story about the sea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main character and he had to move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Panees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Pudlo suffer from after they were caught in the snowstorm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sea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they get caught in when they went on the spring fishing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principals last name who gave Jonathan trouble about teaching music at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Jonathan teach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the main group of people who live in Nanuvik</w:t>
            </w:r>
          </w:p>
        </w:tc>
      </w:tr>
    </w:tbl>
    <w:p>
      <w:pPr>
        <w:pStyle w:val="WordBankMedium"/>
      </w:pPr>
      <w:r>
        <w:t xml:space="preserve">   Nanuvik    </w:t>
      </w:r>
      <w:r>
        <w:t xml:space="preserve">   Jonathan Aird    </w:t>
      </w:r>
      <w:r>
        <w:t xml:space="preserve">   Inuit    </w:t>
      </w:r>
      <w:r>
        <w:t xml:space="preserve">   Calvin    </w:t>
      </w:r>
      <w:r>
        <w:t xml:space="preserve">   Music    </w:t>
      </w:r>
      <w:r>
        <w:t xml:space="preserve">   Inuktitut     </w:t>
      </w:r>
      <w:r>
        <w:t xml:space="preserve">   Panee    </w:t>
      </w:r>
      <w:r>
        <w:t xml:space="preserve">   Walski    </w:t>
      </w:r>
      <w:r>
        <w:t xml:space="preserve">   Snowstorm     </w:t>
      </w:r>
      <w:r>
        <w:t xml:space="preserve">   Shaman    </w:t>
      </w:r>
      <w:r>
        <w:t xml:space="preserve">   Telulijuk    </w:t>
      </w:r>
      <w:r>
        <w:t xml:space="preserve">   Heather    </w:t>
      </w:r>
      <w:r>
        <w:t xml:space="preserve">   Piano    </w:t>
      </w:r>
      <w:r>
        <w:t xml:space="preserve">   Pudlo    </w:t>
      </w:r>
      <w:r>
        <w:t xml:space="preserve">   Snowblindness    </w:t>
      </w:r>
      <w:r>
        <w:t xml:space="preserve">   Noddy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Whiteout</dc:title>
  <dcterms:created xsi:type="dcterms:W3CDTF">2021-10-11T21:54:48Z</dcterms:created>
  <dcterms:modified xsi:type="dcterms:W3CDTF">2021-10-11T21:54:48Z</dcterms:modified>
</cp:coreProperties>
</file>