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Whitetail Deer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whitetail deer    </w:t>
      </w:r>
      <w:r>
        <w:t xml:space="preserve">   water cycle    </w:t>
      </w:r>
      <w:r>
        <w:t xml:space="preserve">   terrestrial    </w:t>
      </w:r>
      <w:r>
        <w:t xml:space="preserve">   symbiosis    </w:t>
      </w:r>
      <w:r>
        <w:t xml:space="preserve">   prey    </w:t>
      </w:r>
      <w:r>
        <w:t xml:space="preserve">   predator    </w:t>
      </w:r>
      <w:r>
        <w:t xml:space="preserve">   population    </w:t>
      </w:r>
      <w:r>
        <w:t xml:space="preserve">   parasitism    </w:t>
      </w:r>
      <w:r>
        <w:t xml:space="preserve">   oxygen cycle    </w:t>
      </w:r>
      <w:r>
        <w:t xml:space="preserve">   organism    </w:t>
      </w:r>
      <w:r>
        <w:t xml:space="preserve">   nitrogen cycle    </w:t>
      </w:r>
      <w:r>
        <w:t xml:space="preserve">   niche    </w:t>
      </w:r>
      <w:r>
        <w:t xml:space="preserve">   limiting factor    </w:t>
      </w:r>
      <w:r>
        <w:t xml:space="preserve">   herbivore    </w:t>
      </w:r>
      <w:r>
        <w:t xml:space="preserve">   food web    </w:t>
      </w:r>
      <w:r>
        <w:t xml:space="preserve">   food chain    </w:t>
      </w:r>
      <w:r>
        <w:t xml:space="preserve">   ecosystem    </w:t>
      </w:r>
      <w:r>
        <w:t xml:space="preserve">   deciduous forest    </w:t>
      </w:r>
      <w:r>
        <w:t xml:space="preserve">   consumer    </w:t>
      </w:r>
      <w:r>
        <w:t xml:space="preserve">   community    </w:t>
      </w:r>
      <w:r>
        <w:t xml:space="preserve">   carbon cycle    </w:t>
      </w:r>
      <w:r>
        <w:t xml:space="preserve">   biotic    </w:t>
      </w:r>
      <w:r>
        <w:t xml:space="preserve">   biosphere    </w:t>
      </w:r>
      <w:r>
        <w:t xml:space="preserve">   biodiversity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Whitetail Deer</dc:title>
  <dcterms:created xsi:type="dcterms:W3CDTF">2021-10-11T21:54:25Z</dcterms:created>
  <dcterms:modified xsi:type="dcterms:W3CDTF">2021-10-11T21:54:25Z</dcterms:modified>
</cp:coreProperties>
</file>