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did at the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wish you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favorite place 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You were the only woman in the family who had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your husband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where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shared by a church and a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love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school plays would be nothing without these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scrabble you get more than your share of these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love when Mom bakes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this to 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three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your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likes fencing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drive where you 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your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Whitney</dc:title>
  <dcterms:created xsi:type="dcterms:W3CDTF">2021-10-11T21:55:07Z</dcterms:created>
  <dcterms:modified xsi:type="dcterms:W3CDTF">2021-10-11T21:55:07Z</dcterms:modified>
</cp:coreProperties>
</file>