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Whittling Chip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sharp knife is safer than a _________ knife because it is less likely to slip and cut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use a knife on something that will dull or ______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knife is a tool, not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________ your knife.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circle should you make before you pick up your knife to use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carry an open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are using the cutting blade, do not try to make big ______ or chips.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you should us when handing a knife to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use your knife to _________ your initials into a tree or on to something that doesn't belong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not using your knife, close it using the _____ of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the blade _______ and 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direction you should always cut when using a knife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Whittling Chip Crossword</dc:title>
  <dcterms:created xsi:type="dcterms:W3CDTF">2021-10-11T21:55:04Z</dcterms:created>
  <dcterms:modified xsi:type="dcterms:W3CDTF">2021-10-11T21:55:04Z</dcterms:modified>
</cp:coreProperties>
</file>