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Whizz Kids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Britain    </w:t>
      </w:r>
      <w:r>
        <w:t xml:space="preserve">   complain    </w:t>
      </w:r>
      <w:r>
        <w:t xml:space="preserve">   despair    </w:t>
      </w:r>
      <w:r>
        <w:t xml:space="preserve">   entertain    </w:t>
      </w:r>
      <w:r>
        <w:t xml:space="preserve">   fountain    </w:t>
      </w:r>
      <w:r>
        <w:t xml:space="preserve">   obtain    </w:t>
      </w:r>
      <w:r>
        <w:t xml:space="preserve">   praise    </w:t>
      </w:r>
      <w:r>
        <w:t xml:space="preserve">   remain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Whizz Kids wordsearch</dc:title>
  <dcterms:created xsi:type="dcterms:W3CDTF">2021-10-11T21:55:34Z</dcterms:created>
  <dcterms:modified xsi:type="dcterms:W3CDTF">2021-10-11T21:55:34Z</dcterms:modified>
</cp:coreProperties>
</file>