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Whānau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boy,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eldest child in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youngest child in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(plural)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Whānau</dc:title>
  <dcterms:created xsi:type="dcterms:W3CDTF">2021-10-11T21:48:13Z</dcterms:created>
  <dcterms:modified xsi:type="dcterms:W3CDTF">2021-10-11T21:48:13Z</dcterms:modified>
</cp:coreProperties>
</file>