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"Who"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optician    </w:t>
      </w:r>
      <w:r>
        <w:t xml:space="preserve">   shopkeeper    </w:t>
      </w:r>
      <w:r>
        <w:t xml:space="preserve">   beekeeper    </w:t>
      </w:r>
      <w:r>
        <w:t xml:space="preserve">   nurse    </w:t>
      </w:r>
      <w:r>
        <w:t xml:space="preserve">   carpenter    </w:t>
      </w:r>
      <w:r>
        <w:t xml:space="preserve">   dentist    </w:t>
      </w:r>
      <w:r>
        <w:t xml:space="preserve">   astronaut    </w:t>
      </w:r>
      <w:r>
        <w:t xml:space="preserve">   postman    </w:t>
      </w:r>
      <w:r>
        <w:t xml:space="preserve">   farmer    </w:t>
      </w:r>
      <w:r>
        <w:t xml:space="preserve">   pilot    </w:t>
      </w:r>
      <w:r>
        <w:t xml:space="preserve">   bride    </w:t>
      </w:r>
      <w:r>
        <w:t xml:space="preserve">   vet    </w:t>
      </w:r>
      <w:r>
        <w:t xml:space="preserve">   zookeeper    </w:t>
      </w:r>
      <w:r>
        <w:t xml:space="preserve">   teacher    </w:t>
      </w:r>
      <w:r>
        <w:t xml:space="preserve">   fireman    </w:t>
      </w:r>
      <w:r>
        <w:t xml:space="preserve">   photographer    </w:t>
      </w:r>
      <w:r>
        <w:t xml:space="preserve">   mechanic    </w:t>
      </w:r>
      <w:r>
        <w:t xml:space="preserve">   doctor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"Who"</dc:title>
  <dcterms:created xsi:type="dcterms:W3CDTF">2021-10-10T23:53:55Z</dcterms:created>
  <dcterms:modified xsi:type="dcterms:W3CDTF">2021-10-10T23:53:55Z</dcterms:modified>
</cp:coreProperties>
</file>