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bow tie    </w:t>
      </w:r>
      <w:r>
        <w:t xml:space="preserve">   12th    </w:t>
      </w:r>
      <w:r>
        <w:t xml:space="preserve">   master missy    </w:t>
      </w:r>
      <w:r>
        <w:t xml:space="preserve">   time lord    </w:t>
      </w:r>
      <w:r>
        <w:t xml:space="preserve">   regeneration    </w:t>
      </w:r>
      <w:r>
        <w:t xml:space="preserve">   john smith    </w:t>
      </w:r>
      <w:r>
        <w:t xml:space="preserve">   sonic    </w:t>
      </w:r>
      <w:r>
        <w:t xml:space="preserve">   fez    </w:t>
      </w:r>
      <w:r>
        <w:t xml:space="preserve">   martha    </w:t>
      </w:r>
      <w:r>
        <w:t xml:space="preserve">   billy    </w:t>
      </w:r>
      <w:r>
        <w:t xml:space="preserve">   k-9    </w:t>
      </w:r>
      <w:r>
        <w:t xml:space="preserve">   sara smith    </w:t>
      </w:r>
      <w:r>
        <w:t xml:space="preserve">   captin jack    </w:t>
      </w:r>
      <w:r>
        <w:t xml:space="preserve">   cyber men    </w:t>
      </w:r>
      <w:r>
        <w:t xml:space="preserve">   weeping angel    </w:t>
      </w:r>
      <w:r>
        <w:t xml:space="preserve">   pandorica    </w:t>
      </w:r>
      <w:r>
        <w:t xml:space="preserve">   rose    </w:t>
      </w:r>
      <w:r>
        <w:t xml:space="preserve">   river song    </w:t>
      </w:r>
      <w:r>
        <w:t xml:space="preserve">   donna    </w:t>
      </w:r>
      <w:r>
        <w:t xml:space="preserve">   david tennent    </w:t>
      </w:r>
      <w:r>
        <w:t xml:space="preserve">   matt smith    </w:t>
      </w:r>
      <w:r>
        <w:t xml:space="preserve">   roman    </w:t>
      </w:r>
      <w:r>
        <w:t xml:space="preserve">   rory    </w:t>
      </w:r>
      <w:r>
        <w:t xml:space="preserve">   amy pond    </w:t>
      </w:r>
      <w:r>
        <w:t xml:space="preserve">   dalek    </w:t>
      </w:r>
      <w:r>
        <w:t xml:space="preserve">   tardis    </w:t>
      </w:r>
      <w:r>
        <w:t xml:space="preserve">   remember    </w:t>
      </w:r>
      <w:r>
        <w:t xml:space="preserve">   run you clever boy    </w:t>
      </w:r>
      <w:r>
        <w:t xml:space="preserve">   clara oswin oswald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Who?</dc:title>
  <dcterms:created xsi:type="dcterms:W3CDTF">2021-10-11T21:55:47Z</dcterms:created>
  <dcterms:modified xsi:type="dcterms:W3CDTF">2021-10-11T21:55:47Z</dcterms:modified>
</cp:coreProperties>
</file>