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AM I?</w:t>
      </w:r>
    </w:p>
    <w:p>
      <w:pPr>
        <w:pStyle w:val="Questions"/>
      </w:pPr>
      <w:r>
        <w:t xml:space="preserve">1.  HET IUAANSITL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WDOROOW NOWILS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AUTBO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ETH TRAGE WRA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THAMSCRIS UTERC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MAYNGRE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ETH EPAR FO GMLUEIB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LSN-MANN-ODA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IBARES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RDMASTU SAG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NKTA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NECHAMI NGU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OSOINP AGS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RTLEPI ILENCAAL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2021-10-11T21:54:20Z</dcterms:created>
  <dcterms:modified xsi:type="dcterms:W3CDTF">2021-10-11T21:54:20Z</dcterms:modified>
</cp:coreProperties>
</file>