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Child of God    </w:t>
      </w:r>
      <w:r>
        <w:t xml:space="preserve">   God's    </w:t>
      </w:r>
      <w:r>
        <w:t xml:space="preserve">   Called    </w:t>
      </w:r>
      <w:r>
        <w:t xml:space="preserve">   Redeemed    </w:t>
      </w:r>
      <w:r>
        <w:t xml:space="preserve">   Invited    </w:t>
      </w:r>
      <w:r>
        <w:t xml:space="preserve">   Welcome    </w:t>
      </w:r>
      <w:r>
        <w:t xml:space="preserve">   Wonderful    </w:t>
      </w:r>
      <w:r>
        <w:t xml:space="preserve">   Marvelous    </w:t>
      </w:r>
      <w:r>
        <w:t xml:space="preserve">   Precious    </w:t>
      </w:r>
      <w:r>
        <w:t xml:space="preserve">   Bought    </w:t>
      </w:r>
      <w:r>
        <w:t xml:space="preserve">   Purchased    </w:t>
      </w:r>
      <w:r>
        <w:t xml:space="preserve">   Belong to God    </w:t>
      </w:r>
      <w:r>
        <w:t xml:space="preserve">   Valuable    </w:t>
      </w:r>
      <w:r>
        <w:t xml:space="preserve">   Clean    </w:t>
      </w:r>
      <w:r>
        <w:t xml:space="preserve">   Forgiven    </w:t>
      </w:r>
      <w:r>
        <w:t xml:space="preserve">   Loved    </w:t>
      </w:r>
      <w:r>
        <w:t xml:space="preserve">   Not-Forgotten    </w:t>
      </w:r>
      <w:r>
        <w:t xml:space="preserve">   Protected    </w:t>
      </w:r>
      <w:r>
        <w:t xml:space="preserve">   Understood    </w:t>
      </w:r>
      <w:r>
        <w:t xml:space="preserve">   Known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2021-10-11T21:55:02Z</dcterms:created>
  <dcterms:modified xsi:type="dcterms:W3CDTF">2021-10-11T21:55:02Z</dcterms:modified>
</cp:coreProperties>
</file>