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Darkness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Lies and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S.O.S.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influences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costume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acquaintence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 artist.  The great pretender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Identity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tail, long tongue, color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 McCoy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Egg, larva, pupa, adult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</dc:title>
  <dcterms:created xsi:type="dcterms:W3CDTF">2021-10-11T21:54:58Z</dcterms:created>
  <dcterms:modified xsi:type="dcterms:W3CDTF">2021-10-11T21:54:58Z</dcterms:modified>
</cp:coreProperties>
</file>