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Kevin Knight    </w:t>
      </w:r>
      <w:r>
        <w:t xml:space="preserve">   Communications    </w:t>
      </w:r>
      <w:r>
        <w:t xml:space="preserve">   Bentley    </w:t>
      </w:r>
      <w:r>
        <w:t xml:space="preserve">   Expert Rifleman    </w:t>
      </w:r>
      <w:r>
        <w:t xml:space="preserve">   Marion Phillips    </w:t>
      </w:r>
      <w:r>
        <w:t xml:space="preserve">   Kymira Knight    </w:t>
      </w:r>
      <w:r>
        <w:t xml:space="preserve">   Katy Texas    </w:t>
      </w:r>
      <w:r>
        <w:t xml:space="preserve">   Cooking    </w:t>
      </w:r>
      <w:r>
        <w:t xml:space="preserve">   Blue    </w:t>
      </w:r>
      <w:r>
        <w:t xml:space="preserve">   West Orange Stark    </w:t>
      </w:r>
      <w:r>
        <w:t xml:space="preserve">   Three Brothers    </w:t>
      </w:r>
      <w:r>
        <w:t xml:space="preserve">   Prince Knight    </w:t>
      </w:r>
      <w:r>
        <w:t xml:space="preserve">   Twenty Seven Years    </w:t>
      </w:r>
      <w:r>
        <w:t xml:space="preserve">   Purple    </w:t>
      </w:r>
      <w:r>
        <w:t xml:space="preserve">   Lamar University    </w:t>
      </w:r>
      <w:r>
        <w:t xml:space="preserve">   One Sister    </w:t>
      </w:r>
      <w:r>
        <w:t xml:space="preserve">   United States Marine    </w:t>
      </w:r>
      <w:r>
        <w:t xml:space="preserve">   Orange Texas    </w:t>
      </w:r>
      <w:r>
        <w:t xml:space="preserve">   Bree    </w:t>
      </w:r>
      <w:r>
        <w:t xml:space="preserve">   Red    </w:t>
      </w:r>
      <w:r>
        <w:t xml:space="preserve">   Flora Phillips    </w:t>
      </w:r>
      <w:r>
        <w:t xml:space="preserve">   Love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I?</dc:title>
  <dcterms:created xsi:type="dcterms:W3CDTF">2021-10-11T21:55:07Z</dcterms:created>
  <dcterms:modified xsi:type="dcterms:W3CDTF">2021-10-11T21:55:07Z</dcterms:modified>
</cp:coreProperties>
</file>