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Am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the only one to escape Saul's wrath in Nob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a victim of 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one of David's bodyguards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brought back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killed a man with a tent peg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was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was a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name was changed to Hananiah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was the 12th judge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was the son of Cush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was a lady converted by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set up a golden image to be worshipped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a young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a tent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a silversmith at Ephesus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married Hosea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 Jacob's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killed my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was Jacob's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wrote the prophecy of Nineveh's destruction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</dc:title>
  <dcterms:created xsi:type="dcterms:W3CDTF">2021-10-11T21:55:00Z</dcterms:created>
  <dcterms:modified xsi:type="dcterms:W3CDTF">2021-10-11T21:55:00Z</dcterms:modified>
</cp:coreProperties>
</file>