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 Am I?</w:t>
      </w:r>
    </w:p>
    <w:p>
      <w:pPr>
        <w:pStyle w:val="Questions"/>
      </w:pPr>
      <w:r>
        <w:t xml:space="preserve">1. TTHRU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BERDA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IHTGL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TAEG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DGEHSHOEORPD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CRUEORSINTER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ILFE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YWA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UTRHT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EVNI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Am I?</dc:title>
  <dcterms:created xsi:type="dcterms:W3CDTF">2021-10-11T21:55:22Z</dcterms:created>
  <dcterms:modified xsi:type="dcterms:W3CDTF">2021-10-11T21:55:22Z</dcterms:modified>
</cp:coreProperties>
</file>