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bought my brother's birthright for a bowl of stew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finds this in a desert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city where the first miracle of Jesus occurred.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had a rod that budded.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species of birds was Noah suppose to take in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ate honey out of a lion's carcass.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book of the bible is Canaan first described as a Land flowing with milk and honey?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jars of water did Jesus turn in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famous as an eater of locust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miraculous food resembled coriander seed?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raped after baking cookies for my supposedly sick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refused to attend my welcome home feast.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served cheese, milk and veal to the Lord when appeared in the form of three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referred to as the "bread of life"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given bread and meat twice a day by ravens in the desert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tasted like this when Ezekiel ate the scroll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Iam the part of the body that Timothy recommended wine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did not eat nor drink for forty days while on Mount Sanai.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Jesus what do men prefer ? old wine or new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was given this after his resurrection to prove he was not a phantom.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on a ship with 275 people and fasted for 14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2021-10-11T21:54:06Z</dcterms:created>
  <dcterms:modified xsi:type="dcterms:W3CDTF">2021-10-11T21:54:06Z</dcterms:modified>
</cp:coreProperties>
</file>