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____________________ behavior is when someone only wants to be friends with the popular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tv reporter covered the _________________ of the convicted serial killer.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dad works the night __________ at the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________________________ before giving a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Dropping a laptop computer can be _________________________ to its screen and keyboard.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to __________________ to a new school because we are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library will ____________ you a book for 2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_____________ at singing.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was ______________ to find my homework in my backpack.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Someone's ______________________ might determine the type of clothing he or she usually wears.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was glad to finally ____________________  the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was very __________________ of you to volunteer at the animal shelter.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am _______________________ about the number of students out with the flu.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my _____________________, the neighbors watch out for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__________________ event I enjoyed last year was homecoming.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 have the _______________ to be a great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_________________ that reading is not bad.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should protect my _____________________ information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holiday that people in my __________________ celebrate in Chinese New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teacher ____________________ reminds me to cite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____________________ might find it difficult to make new friends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unexpected __________________ that would make it difficult to finish your homework is getting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team lost all their games because it was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________________ you will be on time for class tomorrow.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want to ________________________ my saving account by getting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________________________ obstacle someone might face on the first day of work is learning co-worker's names.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I can ___________ when I need help is my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had an _____________________ for a long time with my baseball coach.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would _____________________ enjoy seeing a movie in class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of my grandmother's ________________did not have computers when they were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am ___________ to soccer because I practice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____________ holiday for America in The Fourth of July.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</dc:title>
  <dcterms:created xsi:type="dcterms:W3CDTF">2021-10-11T21:54:39Z</dcterms:created>
  <dcterms:modified xsi:type="dcterms:W3CDTF">2021-10-11T21:54:39Z</dcterms:modified>
</cp:coreProperties>
</file>