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 Am a child of God    </w:t>
      </w:r>
      <w:r>
        <w:t xml:space="preserve">   I Am a friend of Jesus    </w:t>
      </w:r>
      <w:r>
        <w:t xml:space="preserve">   I Am a masterpiece    </w:t>
      </w:r>
      <w:r>
        <w:t xml:space="preserve">   I Am accepted    </w:t>
      </w:r>
      <w:r>
        <w:t xml:space="preserve">   I Am an example    </w:t>
      </w:r>
      <w:r>
        <w:t xml:space="preserve">   I Am blessed    </w:t>
      </w:r>
      <w:r>
        <w:t xml:space="preserve">   I Am chosen    </w:t>
      </w:r>
      <w:r>
        <w:t xml:space="preserve">   I Am forgiven    </w:t>
      </w:r>
      <w:r>
        <w:t xml:space="preserve">   I Am led by the Spirit of God    </w:t>
      </w:r>
      <w:r>
        <w:t xml:space="preserve">   I Am loved    </w:t>
      </w:r>
      <w:r>
        <w:t xml:space="preserve">   I Am not condemned    </w:t>
      </w:r>
      <w:r>
        <w:t xml:space="preserve">   I Am not declared guilty    </w:t>
      </w:r>
      <w:r>
        <w:t xml:space="preserve">   I Am part of the church.    </w:t>
      </w:r>
      <w:r>
        <w:t xml:space="preserve">   I Am redeemed    </w:t>
      </w:r>
      <w:r>
        <w:t xml:space="preserve">   I Am saved by God's grace    </w:t>
      </w:r>
      <w:r>
        <w:t xml:space="preserve">   I Am strong in the Lord    </w:t>
      </w:r>
      <w:r>
        <w:t xml:space="preserve">   I Am victorious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2021-10-11T21:54:34Z</dcterms:created>
  <dcterms:modified xsi:type="dcterms:W3CDTF">2021-10-11T21:54:34Z</dcterms:modified>
</cp:coreProperties>
</file>