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philosophe  who believes society corrupts people and the role of government is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 king Parliament did not want a catholic king daughter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Influenced by John Lockes ideas used them in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everyone had natural rights, Greatest philosopher of the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philosophe who believes that there should be a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Supported heliocentric theory and improved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lord protector after father died, weak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Took over the throne of England Glorious Revolution (Two People)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with parliament during the English civil war, refused to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restoration became monarch after the week lord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leader of the Committee of Public Safety that Gulliotiend 25,000-40,000 "enemies of the state"{ And eventually Guillotined.}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to power at they end of the French Revolution and set up a system of law, ended estates, and ended corruption in France government and was finally defeated in Britian at the Battle of Waterloo and exiled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everyone should have freedom of speech and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and extravagant ruler in France that taxed the 3rd estate. {Eventually Guillotined}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the "New Model Army" was the lord protector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in Geocentric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2021-10-11T21:54:33Z</dcterms:created>
  <dcterms:modified xsi:type="dcterms:W3CDTF">2021-10-11T21:54:33Z</dcterms:modified>
</cp:coreProperties>
</file>