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Am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bad seed or offspring mentioned in Gen3:15?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God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thing the scriptures is beneficial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hope keeps us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the Ten Commandments says “Jehovah requires exclusive devotion?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the heavens and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thing we should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identifies true Christians?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died for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we do with the Bible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people on false religion want done to their ears?</w:t>
            </w:r>
          </w:p>
        </w:tc>
      </w:tr>
    </w:tbl>
    <w:p>
      <w:pPr>
        <w:pStyle w:val="WordBankMedium"/>
      </w:pPr>
      <w:r>
        <w:t xml:space="preserve">   Jehovah     </w:t>
      </w:r>
      <w:r>
        <w:t xml:space="preserve">   Jesus    </w:t>
      </w:r>
      <w:r>
        <w:t xml:space="preserve">   Kingdom    </w:t>
      </w:r>
      <w:r>
        <w:t xml:space="preserve">   Satan    </w:t>
      </w:r>
      <w:r>
        <w:t xml:space="preserve">   Second     </w:t>
      </w:r>
      <w:r>
        <w:t xml:space="preserve">   Love    </w:t>
      </w:r>
      <w:r>
        <w:t xml:space="preserve">   Resurrection     </w:t>
      </w:r>
      <w:r>
        <w:t xml:space="preserve">   Tickled    </w:t>
      </w:r>
      <w:r>
        <w:t xml:space="preserve">   Reproving     </w:t>
      </w:r>
      <w:r>
        <w:t xml:space="preserve">   Read    </w:t>
      </w:r>
      <w:r>
        <w:t xml:space="preserve">   Partial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</dc:title>
  <dcterms:created xsi:type="dcterms:W3CDTF">2021-10-11T21:54:46Z</dcterms:created>
  <dcterms:modified xsi:type="dcterms:W3CDTF">2021-10-11T21:54:46Z</dcterms:modified>
</cp:coreProperties>
</file>