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 Are They?  Colossians 4:7-17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gave him work to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Fellow prisoner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Jewish; worked with Paul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Says hello, as does Luke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church met in her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wrestling in prayer, from Colossae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Faithful minister and servant; would deliver the letter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Fathful and dear brother, from Colossae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Cousin of Barnabas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Dear friend; doctor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Are They?  Colossians 4:7-17</dc:title>
  <dcterms:created xsi:type="dcterms:W3CDTF">2021-10-11T21:54:42Z</dcterms:created>
  <dcterms:modified xsi:type="dcterms:W3CDTF">2021-10-11T21:54:42Z</dcterms:modified>
</cp:coreProperties>
</file>