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advancement    </w:t>
      </w:r>
      <w:r>
        <w:t xml:space="preserve">   beginning    </w:t>
      </w:r>
      <w:r>
        <w:t xml:space="preserve">   community    </w:t>
      </w:r>
      <w:r>
        <w:t xml:space="preserve">   delayed    </w:t>
      </w:r>
      <w:r>
        <w:t xml:space="preserve">   directions    </w:t>
      </w:r>
      <w:r>
        <w:t xml:space="preserve">   environment    </w:t>
      </w:r>
      <w:r>
        <w:t xml:space="preserve">   finish    </w:t>
      </w:r>
      <w:r>
        <w:t xml:space="preserve">   forward mobility    </w:t>
      </w:r>
      <w:r>
        <w:t xml:space="preserve">   helpful    </w:t>
      </w:r>
      <w:r>
        <w:t xml:space="preserve">   how    </w:t>
      </w:r>
      <w:r>
        <w:t xml:space="preserve">   laugh    </w:t>
      </w:r>
      <w:r>
        <w:t xml:space="preserve">   limbo    </w:t>
      </w:r>
      <w:r>
        <w:t xml:space="preserve">   love    </w:t>
      </w:r>
      <w:r>
        <w:t xml:space="preserve">   motivation    </w:t>
      </w:r>
      <w:r>
        <w:t xml:space="preserve">   new place    </w:t>
      </w:r>
      <w:r>
        <w:t xml:space="preserve">   opportunity    </w:t>
      </w:r>
      <w:r>
        <w:t xml:space="preserve">   opposition    </w:t>
      </w:r>
      <w:r>
        <w:t xml:space="preserve">   reluctance    </w:t>
      </w:r>
      <w:r>
        <w:t xml:space="preserve">   self    </w:t>
      </w:r>
      <w:r>
        <w:t xml:space="preserve">   self-esteem    </w:t>
      </w:r>
      <w:r>
        <w:t xml:space="preserve">   start    </w:t>
      </w:r>
      <w:r>
        <w:t xml:space="preserve">   uncertainty    </w:t>
      </w:r>
      <w:r>
        <w:t xml:space="preserve">   what    </w:t>
      </w:r>
      <w:r>
        <w:t xml:space="preserve">   when    </w:t>
      </w:r>
      <w:r>
        <w:t xml:space="preserve">   who    </w:t>
      </w:r>
      <w:r>
        <w:t xml:space="preserve">   why    </w:t>
      </w:r>
      <w:r>
        <w:t xml:space="preserve">   worth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You?</dc:title>
  <dcterms:created xsi:type="dcterms:W3CDTF">2021-10-11T21:54:34Z</dcterms:created>
  <dcterms:modified xsi:type="dcterms:W3CDTF">2021-10-11T21:54:34Z</dcterms:modified>
</cp:coreProperties>
</file>