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Are Your Elected Representatives?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of Sparks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Washoe County Assessor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Nevada State Governor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Washoe County School District, District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Sparks City Counsel, Ward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Nevada State Attorney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Washoe County School District, District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U.S. Senator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Nevada State Treasurer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Nevada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Sparks City Attorney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Nevada Supreme Court Justice, Seat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Washoe County District Attorney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Are Your Elected Representatives?</dc:title>
  <dcterms:created xsi:type="dcterms:W3CDTF">2021-10-11T21:55:28Z</dcterms:created>
  <dcterms:modified xsi:type="dcterms:W3CDTF">2021-10-11T21:55:28Z</dcterms:modified>
</cp:coreProperties>
</file>