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Assasinated Araham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Deringer    </w:t>
      </w:r>
      <w:r>
        <w:t xml:space="preserve">   Fire    </w:t>
      </w:r>
      <w:r>
        <w:t xml:space="preserve">   Barn    </w:t>
      </w:r>
      <w:r>
        <w:t xml:space="preserve">   Maryland    </w:t>
      </w:r>
      <w:r>
        <w:t xml:space="preserve">   Washington    </w:t>
      </w:r>
      <w:r>
        <w:t xml:space="preserve">   Tyrants    </w:t>
      </w:r>
      <w:r>
        <w:t xml:space="preserve">   Andrew Johnson    </w:t>
      </w:r>
      <w:r>
        <w:t xml:space="preserve">   William Steward    </w:t>
      </w:r>
      <w:r>
        <w:t xml:space="preserve">   Mary Todd    </w:t>
      </w:r>
      <w:r>
        <w:t xml:space="preserve">   Boardinghouse    </w:t>
      </w:r>
      <w:r>
        <w:t xml:space="preserve">   Virginia    </w:t>
      </w:r>
      <w:r>
        <w:t xml:space="preserve">   Ford's Theatre    </w:t>
      </w:r>
      <w:r>
        <w:t xml:space="preserve">   Assasination    </w:t>
      </w:r>
      <w:r>
        <w:t xml:space="preserve">   Booth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Assasinated Araham Lincoln</dc:title>
  <dcterms:created xsi:type="dcterms:W3CDTF">2021-10-11T21:55:24Z</dcterms:created>
  <dcterms:modified xsi:type="dcterms:W3CDTF">2021-10-11T21:55:24Z</dcterms:modified>
</cp:coreProperties>
</file>