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Who Can Replace a 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machine brains worked with nothing but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Wearing away by action of wind or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had Class Five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Devastated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unlocker receive the orders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Supply Operative Type 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genre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class of brain had the radio operator?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something that is been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 of the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order previously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Latin prefix de-can means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Can Replace a Man Crossword</dc:title>
  <dcterms:created xsi:type="dcterms:W3CDTF">2021-10-11T21:54:16Z</dcterms:created>
  <dcterms:modified xsi:type="dcterms:W3CDTF">2021-10-11T21:54:16Z</dcterms:modified>
</cp:coreProperties>
</file>