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Do You Turn To?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dont be a knucklehead    </w:t>
      </w:r>
      <w:r>
        <w:t xml:space="preserve">   source    </w:t>
      </w:r>
      <w:r>
        <w:t xml:space="preserve">   get your work finished    </w:t>
      </w:r>
      <w:r>
        <w:t xml:space="preserve">   counselor    </w:t>
      </w:r>
      <w:r>
        <w:t xml:space="preserve">   listen    </w:t>
      </w:r>
      <w:r>
        <w:t xml:space="preserve">   immature    </w:t>
      </w:r>
      <w:r>
        <w:t xml:space="preserve">   family    </w:t>
      </w:r>
      <w:r>
        <w:t xml:space="preserve">   peers    </w:t>
      </w:r>
      <w:r>
        <w:t xml:space="preserve">   out of touch    </w:t>
      </w:r>
      <w:r>
        <w:t xml:space="preserve">   judgemental    </w:t>
      </w:r>
      <w:r>
        <w:t xml:space="preserve">   advice    </w:t>
      </w:r>
      <w:r>
        <w:t xml:space="preserve">   sadness    </w:t>
      </w:r>
      <w:r>
        <w:t xml:space="preserve">   hurt    </w:t>
      </w:r>
      <w:r>
        <w:t xml:space="preserve">   help    </w:t>
      </w:r>
      <w:r>
        <w:t xml:space="preserve">   person    </w:t>
      </w:r>
      <w:r>
        <w:t xml:space="preserve">   trust    </w:t>
      </w:r>
      <w:r>
        <w:t xml:space="preserve">   worries    </w:t>
      </w:r>
      <w:r>
        <w:t xml:space="preserve">   turn    </w:t>
      </w:r>
      <w:r>
        <w:t xml:space="preserve">   vocabulary    </w:t>
      </w:r>
      <w:r>
        <w:t xml:space="preserve">   naiive    </w:t>
      </w:r>
      <w:r>
        <w:t xml:space="preserve">   patronizing    </w:t>
      </w:r>
      <w:r>
        <w:t xml:space="preserve">   frustration    </w:t>
      </w:r>
      <w:r>
        <w:t xml:space="preserve">   dictionary    </w:t>
      </w:r>
      <w:r>
        <w:t xml:space="preserve">   complete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Do You Turn To?</dc:title>
  <dcterms:created xsi:type="dcterms:W3CDTF">2021-10-11T21:56:11Z</dcterms:created>
  <dcterms:modified xsi:type="dcterms:W3CDTF">2021-10-11T21:56:11Z</dcterms:modified>
</cp:coreProperties>
</file>