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Do You Want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friendships    </w:t>
      </w:r>
      <w:r>
        <w:t xml:space="preserve">   sense of humor    </w:t>
      </w:r>
      <w:r>
        <w:t xml:space="preserve">   grateful    </w:t>
      </w:r>
      <w:r>
        <w:t xml:space="preserve">   independent    </w:t>
      </w:r>
      <w:r>
        <w:t xml:space="preserve">   courageous    </w:t>
      </w:r>
      <w:r>
        <w:t xml:space="preserve">   problem solver    </w:t>
      </w:r>
      <w:r>
        <w:t xml:space="preserve">   self respect    </w:t>
      </w:r>
      <w:r>
        <w:t xml:space="preserve">   good manners    </w:t>
      </w:r>
      <w:r>
        <w:t xml:space="preserve">   honest    </w:t>
      </w:r>
      <w:r>
        <w:t xml:space="preserve">   provider    </w:t>
      </w:r>
      <w:r>
        <w:t xml:space="preserve">   communicator    </w:t>
      </w:r>
      <w:r>
        <w:t xml:space="preserve">   integrity    </w:t>
      </w:r>
      <w:r>
        <w:t xml:space="preserve">   generous    </w:t>
      </w:r>
      <w:r>
        <w:t xml:space="preserve">   respectful    </w:t>
      </w:r>
      <w:r>
        <w:t xml:space="preserve">   initiative    </w:t>
      </w:r>
      <w:r>
        <w:t xml:space="preserve">   confident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Do You Want To Be</dc:title>
  <dcterms:created xsi:type="dcterms:W3CDTF">2021-10-11T21:54:34Z</dcterms:created>
  <dcterms:modified xsi:type="dcterms:W3CDTF">2021-10-11T21:54:34Z</dcterms:modified>
</cp:coreProperties>
</file>