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Dropped the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stopping    </w:t>
      </w:r>
      <w:r>
        <w:t xml:space="preserve">   tripped    </w:t>
      </w:r>
      <w:r>
        <w:t xml:space="preserve">   clapped    </w:t>
      </w:r>
      <w:r>
        <w:t xml:space="preserve">   running    </w:t>
      </w:r>
      <w:r>
        <w:t xml:space="preserve">   run    </w:t>
      </w:r>
      <w:r>
        <w:t xml:space="preserve">   dropped    </w:t>
      </w:r>
      <w:r>
        <w:t xml:space="preserve">   drop    </w:t>
      </w:r>
      <w:r>
        <w:t xml:space="preserve">   skipping    </w:t>
      </w:r>
      <w:r>
        <w:t xml:space="preserve">   skip    </w:t>
      </w:r>
      <w:r>
        <w:t xml:space="preserve">   begged    </w:t>
      </w:r>
      <w:r>
        <w:t xml:space="preserve">   beg    </w:t>
      </w:r>
      <w:r>
        <w:t xml:space="preserve">   tapping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Dropped the Ball</dc:title>
  <dcterms:created xsi:type="dcterms:W3CDTF">2021-10-11T21:54:27Z</dcterms:created>
  <dcterms:modified xsi:type="dcterms:W3CDTF">2021-10-11T21:54:27Z</dcterms:modified>
</cp:coreProperties>
</file>