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Flung Dung?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elephant    </w:t>
      </w:r>
      <w:r>
        <w:t xml:space="preserve">   giraffe    </w:t>
      </w:r>
      <w:r>
        <w:t xml:space="preserve">   crocodile    </w:t>
      </w:r>
      <w:r>
        <w:t xml:space="preserve">   flamingo    </w:t>
      </w:r>
      <w:r>
        <w:t xml:space="preserve">   dung    </w:t>
      </w:r>
      <w:r>
        <w:t xml:space="preserve">   buffalo    </w:t>
      </w:r>
      <w:r>
        <w:t xml:space="preserve">   hyena    </w:t>
      </w:r>
      <w:r>
        <w:t xml:space="preserve">   lion    </w:t>
      </w:r>
      <w:r>
        <w:t xml:space="preserve">   sun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Flung Dung? Age 8</dc:title>
  <dcterms:created xsi:type="dcterms:W3CDTF">2021-10-11T21:54:51Z</dcterms:created>
  <dcterms:modified xsi:type="dcterms:W3CDTF">2021-10-11T21:54:51Z</dcterms:modified>
</cp:coreProperties>
</file>