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Has Your Hope? | Psalms 86:10-15</w:t>
      </w:r>
    </w:p>
    <w:p>
      <w:pPr>
        <w:pStyle w:val="Questions"/>
      </w:pPr>
      <w:r>
        <w:t xml:space="preserve">1. LELH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ENRIS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ACTEH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OLANE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OTSGUH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ETHRA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OREEMERV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WETOSL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IFRGYLO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NMSISOPAOC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CMERY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PLOAENTUS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SRPAIE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ENM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GATSANI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GOSFINLERGFUN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DSEOT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SRNOUWOD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ITENU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ELSSBEMSAI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EFAR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OLEINVT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HRTUT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Has Your Hope? | Psalms 86:10-15</dc:title>
  <dcterms:created xsi:type="dcterms:W3CDTF">2021-10-11T21:56:10Z</dcterms:created>
  <dcterms:modified xsi:type="dcterms:W3CDTF">2021-10-11T21:56:10Z</dcterms:modified>
</cp:coreProperties>
</file>