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Who Has the Answer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can call customer service to make a payment on a policy?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loss of sufficient size that it can be said no value is left.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Password Reset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Shared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Quality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request made by the insured for payment for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can greatly increase the premium on a policy?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it would currently cost to repair covered property with new material of like kind and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Sure Power is not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our oldest policy management system?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PBF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tab will I found the policy jacket for a policy in Insurance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Change to a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agent's commission password in PAC for American Summitt?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info@natlloyds.com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resource used to request a refund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hardest part of the job?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Has the Answer</dc:title>
  <dcterms:created xsi:type="dcterms:W3CDTF">2021-10-11T21:55:28Z</dcterms:created>
  <dcterms:modified xsi:type="dcterms:W3CDTF">2021-10-11T21:55:28Z</dcterms:modified>
</cp:coreProperties>
</file>