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 Am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Anointed    </w:t>
      </w:r>
      <w:r>
        <w:t xml:space="preserve">   Appointed    </w:t>
      </w:r>
      <w:r>
        <w:t xml:space="preserve">   Born of God    </w:t>
      </w:r>
      <w:r>
        <w:t xml:space="preserve">   Bought with a Price    </w:t>
      </w:r>
      <w:r>
        <w:t xml:space="preserve">   Branch    </w:t>
      </w:r>
      <w:r>
        <w:t xml:space="preserve">   Chosen    </w:t>
      </w:r>
      <w:r>
        <w:t xml:space="preserve">   Citizen of Heaven    </w:t>
      </w:r>
      <w:r>
        <w:t xml:space="preserve">   Complete in Christ    </w:t>
      </w:r>
      <w:r>
        <w:t xml:space="preserve">   Established    </w:t>
      </w:r>
      <w:r>
        <w:t xml:space="preserve">   Forgiven    </w:t>
      </w:r>
      <w:r>
        <w:t xml:space="preserve">   God's Coworker    </w:t>
      </w:r>
      <w:r>
        <w:t xml:space="preserve">   Justified    </w:t>
      </w:r>
      <w:r>
        <w:t xml:space="preserve">   Light    </w:t>
      </w:r>
      <w:r>
        <w:t xml:space="preserve">   Minister    </w:t>
      </w:r>
      <w:r>
        <w:t xml:space="preserve">   Reconciliation    </w:t>
      </w:r>
      <w:r>
        <w:t xml:space="preserve">   Redeemed    </w:t>
      </w:r>
      <w:r>
        <w:t xml:space="preserve">   Saint    </w:t>
      </w:r>
      <w:r>
        <w:t xml:space="preserve">   Salt    </w:t>
      </w:r>
      <w:r>
        <w:t xml:space="preserve">   Sealed    </w:t>
      </w:r>
      <w:r>
        <w:t xml:space="preserve">   Temple of God    </w:t>
      </w:r>
      <w:r>
        <w:t xml:space="preserve">   Workmanship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 Am In Christ</dc:title>
  <dcterms:created xsi:type="dcterms:W3CDTF">2021-10-11T21:56:03Z</dcterms:created>
  <dcterms:modified xsi:type="dcterms:W3CDTF">2021-10-11T21:56:03Z</dcterms:modified>
</cp:coreProperties>
</file>