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 am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Forgiven    </w:t>
      </w:r>
      <w:r>
        <w:t xml:space="preserve">   Redeemed    </w:t>
      </w:r>
      <w:r>
        <w:t xml:space="preserve">   Direct Access to God    </w:t>
      </w:r>
      <w:r>
        <w:t xml:space="preserve">   Adopted    </w:t>
      </w:r>
      <w:r>
        <w:t xml:space="preserve">   Saint    </w:t>
      </w:r>
      <w:r>
        <w:t xml:space="preserve">   Member of Christ's Body    </w:t>
      </w:r>
      <w:r>
        <w:t xml:space="preserve">   Bought with a Price    </w:t>
      </w:r>
      <w:r>
        <w:t xml:space="preserve">   United    </w:t>
      </w:r>
      <w:r>
        <w:t xml:space="preserve">   Justified    </w:t>
      </w:r>
      <w:r>
        <w:t xml:space="preserve">   Christ's Friend    </w:t>
      </w:r>
      <w:r>
        <w:t xml:space="preserve">   God's Child    </w:t>
      </w:r>
      <w:r>
        <w:t xml:space="preserve">   Accepted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 am in Christ</dc:title>
  <dcterms:created xsi:type="dcterms:W3CDTF">2021-10-11T21:55:50Z</dcterms:created>
  <dcterms:modified xsi:type="dcterms:W3CDTF">2021-10-11T21:55:50Z</dcterms:modified>
</cp:coreProperties>
</file>