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 Invented Writing?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Talking Leaves    </w:t>
      </w:r>
      <w:r>
        <w:t xml:space="preserve">   Cherokee Indians    </w:t>
      </w:r>
      <w:r>
        <w:t xml:space="preserve">   Carolingian Script    </w:t>
      </w:r>
      <w:r>
        <w:t xml:space="preserve">   Romans    </w:t>
      </w:r>
      <w:r>
        <w:t xml:space="preserve">   Parchment    </w:t>
      </w:r>
      <w:r>
        <w:t xml:space="preserve">   Gothic    </w:t>
      </w:r>
      <w:r>
        <w:t xml:space="preserve">   Cyrillic    </w:t>
      </w:r>
      <w:r>
        <w:t xml:space="preserve">   Ulfilas    </w:t>
      </w:r>
      <w:r>
        <w:t xml:space="preserve">   Nabataeans    </w:t>
      </w:r>
      <w:r>
        <w:t xml:space="preserve">   Arabic    </w:t>
      </w:r>
      <w:r>
        <w:t xml:space="preserve">   Hebrew    </w:t>
      </w:r>
      <w:r>
        <w:t xml:space="preserve">   semitic    </w:t>
      </w:r>
      <w:r>
        <w:t xml:space="preserve">   Phonetic    </w:t>
      </w:r>
      <w:r>
        <w:t xml:space="preserve">   Indus Script    </w:t>
      </w:r>
      <w:r>
        <w:t xml:space="preserve">   Hieratics    </w:t>
      </w:r>
      <w:r>
        <w:t xml:space="preserve">   Scribe    </w:t>
      </w:r>
      <w:r>
        <w:t xml:space="preserve">   Greeks    </w:t>
      </w:r>
      <w:r>
        <w:t xml:space="preserve">   Papyrus    </w:t>
      </w:r>
      <w:r>
        <w:t xml:space="preserve">   Sangu    </w:t>
      </w:r>
      <w:r>
        <w:t xml:space="preserve">   Sumerian    </w:t>
      </w:r>
      <w:r>
        <w:t xml:space="preserve">   Tigris    </w:t>
      </w:r>
      <w:r>
        <w:t xml:space="preserve">   Nile    </w:t>
      </w:r>
      <w:r>
        <w:t xml:space="preserve">   Hieroglyphs    </w:t>
      </w:r>
      <w:r>
        <w:t xml:space="preserve">   Script    </w:t>
      </w:r>
      <w:r>
        <w:t xml:space="preserve">   Logography    </w:t>
      </w:r>
      <w:r>
        <w:t xml:space="preserve">   Mesopotamian    </w:t>
      </w:r>
      <w:r>
        <w:t xml:space="preserve">   Egyptian    </w:t>
      </w:r>
      <w:r>
        <w:t xml:space="preserve">   Cuneiform    </w:t>
      </w:r>
      <w:r>
        <w:t xml:space="preserve">   Writing    </w:t>
      </w:r>
      <w:r>
        <w:t xml:space="preserve">   Africans    </w:t>
      </w:r>
      <w:r>
        <w:t xml:space="preserve">   Chinese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Invented Writing?</dc:title>
  <dcterms:created xsi:type="dcterms:W3CDTF">2021-10-11T21:54:42Z</dcterms:created>
  <dcterms:modified xsi:type="dcterms:W3CDTF">2021-10-11T21:54:42Z</dcterms:modified>
</cp:coreProperties>
</file>