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Invented it?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protects the family jewels.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1923, William Potts and Garret Morgan invented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1925, the AC radio tube was invented in Toronto by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car headrest was invented by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Frederick Banting and Charles best saved many lives with this invention.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1922 you could get through the snow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Ralph Samuelson was a popular guy at the cottage after he invented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Earl Dickson invented this in 1921.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1922 Cadillac featured this woman's invention.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Morse Robb is the grandfather of synth pop with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Thanks Arthur, for this invention to help with a heavy chore.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invented the instant camera?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whiplash if you have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these, we would be hitting head on when we drive.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invented the Band Aid in 1921.</w:t>
            </w:r>
          </w:p>
        </w:tc>
      </w:tr>
    </w:tbl>
    <w:p>
      <w:pPr>
        <w:pStyle w:val="WordBankMedium"/>
      </w:pPr>
      <w:r>
        <w:t xml:space="preserve">   Samuel    </w:t>
      </w:r>
      <w:r>
        <w:t xml:space="preserve">   trafficlights    </w:t>
      </w:r>
      <w:r>
        <w:t xml:space="preserve">   bandaid    </w:t>
      </w:r>
      <w:r>
        <w:t xml:space="preserve">   Maryhenderson    </w:t>
      </w:r>
      <w:r>
        <w:t xml:space="preserve">   Snowmobile    </w:t>
      </w:r>
      <w:r>
        <w:t xml:space="preserve">   snowblower    </w:t>
      </w:r>
      <w:r>
        <w:t xml:space="preserve">   Jockstrap    </w:t>
      </w:r>
      <w:r>
        <w:t xml:space="preserve">   insulin    </w:t>
      </w:r>
      <w:r>
        <w:t xml:space="preserve">   waterskiing    </w:t>
      </w:r>
      <w:r>
        <w:t xml:space="preserve">   headrest    </w:t>
      </w:r>
      <w:r>
        <w:t xml:space="preserve">   Electricorgan    </w:t>
      </w:r>
      <w:r>
        <w:t xml:space="preserve">   Rogers    </w:t>
      </w:r>
      <w:r>
        <w:t xml:space="preserve">   katz    </w:t>
      </w:r>
      <w:r>
        <w:t xml:space="preserve">   Earl    </w:t>
      </w:r>
      <w:r>
        <w:t xml:space="preserve">   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Invented it?</dc:title>
  <dcterms:created xsi:type="dcterms:W3CDTF">2021-10-11T21:55:43Z</dcterms:created>
  <dcterms:modified xsi:type="dcterms:W3CDTF">2021-10-11T21:55:43Z</dcterms:modified>
</cp:coreProperties>
</file>