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Barack Obama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Washington D.C.    </w:t>
      </w:r>
      <w:r>
        <w:t xml:space="preserve">   Candidate    </w:t>
      </w:r>
      <w:r>
        <w:t xml:space="preserve">   Election    </w:t>
      </w:r>
      <w:r>
        <w:t xml:space="preserve">   Democrat    </w:t>
      </w:r>
      <w:r>
        <w:t xml:space="preserve">   Republican    </w:t>
      </w:r>
      <w:r>
        <w:t xml:space="preserve">   Constitution    </w:t>
      </w:r>
      <w:r>
        <w:t xml:space="preserve">   African American    </w:t>
      </w:r>
      <w:r>
        <w:t xml:space="preserve">   Kenya    </w:t>
      </w:r>
      <w:r>
        <w:t xml:space="preserve">   Chicago    </w:t>
      </w:r>
      <w:r>
        <w:t xml:space="preserve">   Civil Rights    </w:t>
      </w:r>
      <w:r>
        <w:t xml:space="preserve">   Barry    </w:t>
      </w:r>
      <w:r>
        <w:t xml:space="preserve">   Sasha    </w:t>
      </w:r>
      <w:r>
        <w:t xml:space="preserve">   Malia    </w:t>
      </w:r>
      <w:r>
        <w:t xml:space="preserve">   Harvard Law School    </w:t>
      </w:r>
      <w:r>
        <w:t xml:space="preserve">   Senator    </w:t>
      </w:r>
      <w:r>
        <w:t xml:space="preserve">   Illinois    </w:t>
      </w:r>
      <w:r>
        <w:t xml:space="preserve">   President    </w:t>
      </w:r>
      <w:r>
        <w:t xml:space="preserve">   Michelle    </w:t>
      </w:r>
      <w:r>
        <w:t xml:space="preserve">   Hawaii    </w:t>
      </w:r>
      <w:r>
        <w:t xml:space="preserve">   Obama    </w:t>
      </w:r>
      <w:r>
        <w:t xml:space="preserve">   Barack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Barack Obama ?</dc:title>
  <dcterms:created xsi:type="dcterms:W3CDTF">2021-10-11T21:56:14Z</dcterms:created>
  <dcterms:modified xsi:type="dcterms:W3CDTF">2021-10-11T21:56:14Z</dcterms:modified>
</cp:coreProperties>
</file>