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Derek Jeter?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MLB    </w:t>
      </w:r>
      <w:r>
        <w:t xml:space="preserve">   Home run    </w:t>
      </w:r>
      <w:r>
        <w:t xml:space="preserve">   Draft    </w:t>
      </w:r>
      <w:r>
        <w:t xml:space="preserve">   World Series    </w:t>
      </w:r>
      <w:r>
        <w:t xml:space="preserve">   Jeter    </w:t>
      </w:r>
      <w:r>
        <w:t xml:space="preserve">   Derek    </w:t>
      </w:r>
      <w:r>
        <w:t xml:space="preserve">   Stadium    </w:t>
      </w:r>
      <w:r>
        <w:t xml:space="preserve">   Two    </w:t>
      </w:r>
      <w:r>
        <w:t xml:space="preserve">   MVP    </w:t>
      </w:r>
      <w:r>
        <w:t xml:space="preserve">   rookie    </w:t>
      </w:r>
      <w:r>
        <w:t xml:space="preserve">   new york    </w:t>
      </w:r>
      <w:r>
        <w:t xml:space="preserve">   shortstop    </w:t>
      </w:r>
      <w:r>
        <w:t xml:space="preserve">   yankees    </w:t>
      </w:r>
      <w:r>
        <w:t xml:space="preserve">   Five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Derek Jeter?</dc:title>
  <dcterms:created xsi:type="dcterms:W3CDTF">2021-10-11T21:54:56Z</dcterms:created>
  <dcterms:modified xsi:type="dcterms:W3CDTF">2021-10-11T21:54:56Z</dcterms:modified>
</cp:coreProperties>
</file>