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the visible image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principle or set of principles laid down by an authority as incontrovertibly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first person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abba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No god like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Gods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Yahweh means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regarded as an inspired teacher or proclaimer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that Jesus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</dc:title>
  <dcterms:created xsi:type="dcterms:W3CDTF">2021-10-11T21:56:10Z</dcterms:created>
  <dcterms:modified xsi:type="dcterms:W3CDTF">2021-10-11T21:56:10Z</dcterms:modified>
</cp:coreProperties>
</file>