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12:9 - God's enemy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1:18 - No-one can 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4:24 - God is a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Psalms 83:18 - God's name is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Revelation 4:11 - God ______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John 4:8 - God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115:16 - God lives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Endnote 4 - Prophecy is a _________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Timothy 3:16 - The Bible is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Peter 5:7 - God _____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</dc:title>
  <dcterms:created xsi:type="dcterms:W3CDTF">2021-10-11T21:54:58Z</dcterms:created>
  <dcterms:modified xsi:type="dcterms:W3CDTF">2021-10-11T21:54:58Z</dcterms:modified>
</cp:coreProperties>
</file>