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Is God?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God's enemy, and ours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Clothe yourself in the _____ of God to stand firm against temptation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exposes things in darkness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in bitterness, anger, and envy may _____ the Holy Spirit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Holy Spirit gives us spiritual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a lie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no beginning or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Christian's struggle is _____, not physical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the Son, God the Spirit, and God the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Through ____ we are saved, not our works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God?</dc:title>
  <dcterms:created xsi:type="dcterms:W3CDTF">2021-10-11T21:55:05Z</dcterms:created>
  <dcterms:modified xsi:type="dcterms:W3CDTF">2021-10-11T21:55:05Z</dcterms:modified>
</cp:coreProperties>
</file>