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God?!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god is eternal    </w:t>
      </w:r>
      <w:r>
        <w:t xml:space="preserve">   Scriptures    </w:t>
      </w:r>
      <w:r>
        <w:t xml:space="preserve">   non material    </w:t>
      </w:r>
      <w:r>
        <w:t xml:space="preserve">   forever    </w:t>
      </w:r>
      <w:r>
        <w:t xml:space="preserve">   spirit    </w:t>
      </w:r>
      <w:r>
        <w:t xml:space="preserve">   Existed    </w:t>
      </w:r>
      <w:r>
        <w:t xml:space="preserve">   created    </w:t>
      </w:r>
      <w:r>
        <w:t xml:space="preserve">   Yahweh    </w:t>
      </w:r>
      <w:r>
        <w:t xml:space="preserve">   I Am That I Am    </w:t>
      </w:r>
      <w:r>
        <w:t xml:space="preserve">   He Always Was    </w:t>
      </w:r>
      <w:r>
        <w:t xml:space="preserve">   Everlasting    </w:t>
      </w:r>
      <w:r>
        <w:t xml:space="preserve">   Eternal    </w:t>
      </w:r>
      <w:r>
        <w:t xml:space="preserve">   Creator    </w:t>
      </w:r>
      <w:r>
        <w:t xml:space="preserve">   Biblical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God?!</dc:title>
  <dcterms:created xsi:type="dcterms:W3CDTF">2021-10-11T21:55:07Z</dcterms:created>
  <dcterms:modified xsi:type="dcterms:W3CDTF">2021-10-11T21:55:07Z</dcterms:modified>
</cp:coreProperties>
</file>