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actual graces    </w:t>
      </w:r>
      <w:r>
        <w:t xml:space="preserve">   Supernatural gift    </w:t>
      </w:r>
      <w:r>
        <w:t xml:space="preserve">   Byzantine Catholic    </w:t>
      </w:r>
      <w:r>
        <w:t xml:space="preserve">   Roman Catholic    </w:t>
      </w:r>
      <w:r>
        <w:t xml:space="preserve">   indefectability    </w:t>
      </w:r>
      <w:r>
        <w:t xml:space="preserve">   infallibility    </w:t>
      </w:r>
      <w:r>
        <w:t xml:space="preserve">   martyr    </w:t>
      </w:r>
      <w:r>
        <w:t xml:space="preserve">   pentecost    </w:t>
      </w:r>
      <w:r>
        <w:t xml:space="preserve">   communion of saints    </w:t>
      </w:r>
      <w:r>
        <w:t xml:space="preserve">   mystical body of Christ    </w:t>
      </w:r>
      <w:r>
        <w:t xml:space="preserve">   people of God    </w:t>
      </w:r>
      <w:r>
        <w:t xml:space="preserve">   pilgrim church    </w:t>
      </w:r>
      <w:r>
        <w:t xml:space="preserve">   triple office    </w:t>
      </w:r>
      <w:r>
        <w:t xml:space="preserve">   nicene creed    </w:t>
      </w:r>
      <w:r>
        <w:t xml:space="preserve">   incarnation    </w:t>
      </w:r>
      <w:r>
        <w:t xml:space="preserve">   evangelists    </w:t>
      </w:r>
      <w:r>
        <w:t xml:space="preserve">   immaculate conception    </w:t>
      </w:r>
      <w:r>
        <w:t xml:space="preserve">   apostles    </w:t>
      </w:r>
      <w:r>
        <w:t xml:space="preserve">   mediatrix    </w:t>
      </w:r>
      <w:r>
        <w:t xml:space="preserve">   Grace    </w:t>
      </w:r>
      <w:r>
        <w:t xml:space="preserve">   redeem    </w:t>
      </w:r>
      <w:r>
        <w:t xml:space="preserve">   sanctifying grace    </w:t>
      </w:r>
      <w:r>
        <w:t xml:space="preserve">   source of all grace    </w:t>
      </w:r>
      <w:r>
        <w:t xml:space="preserve">   mediator    </w:t>
      </w:r>
      <w:r>
        <w:t xml:space="preserve">   altar    </w:t>
      </w:r>
      <w:r>
        <w:t xml:space="preserve">   victim    </w:t>
      </w:r>
      <w:r>
        <w:t xml:space="preserve">   worship    </w:t>
      </w:r>
      <w:r>
        <w:t xml:space="preserve">   Good News    </w:t>
      </w:r>
      <w:r>
        <w:t xml:space="preserve">   kingdom of God    </w:t>
      </w:r>
      <w:r>
        <w:t xml:space="preserve">   parable    </w:t>
      </w:r>
      <w:r>
        <w:t xml:space="preserve">   king    </w:t>
      </w:r>
      <w:r>
        <w:t xml:space="preserve">   prophet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</dc:title>
  <dcterms:created xsi:type="dcterms:W3CDTF">2021-10-11T21:55:26Z</dcterms:created>
  <dcterms:modified xsi:type="dcterms:W3CDTF">2021-10-11T21:55:26Z</dcterms:modified>
</cp:coreProperties>
</file>