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Is Sonia Sotomayor?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St. Patrick's Cathedral    </w:t>
      </w:r>
      <w:r>
        <w:t xml:space="preserve">   New York Yankees    </w:t>
      </w:r>
      <w:r>
        <w:t xml:space="preserve">   Bronx    </w:t>
      </w:r>
      <w:r>
        <w:t xml:space="preserve">   Nancy Drew    </w:t>
      </w:r>
      <w:r>
        <w:t xml:space="preserve">   judge    </w:t>
      </w:r>
      <w:r>
        <w:t xml:space="preserve">   poor    </w:t>
      </w:r>
      <w:r>
        <w:t xml:space="preserve">   Puerto Rican    </w:t>
      </w:r>
      <w:r>
        <w:t xml:space="preserve">   Hispanic    </w:t>
      </w:r>
      <w:r>
        <w:t xml:space="preserve">   Fendi    </w:t>
      </w:r>
      <w:r>
        <w:t xml:space="preserve">   ADA    </w:t>
      </w:r>
      <w:r>
        <w:t xml:space="preserve">   divorce    </w:t>
      </w:r>
      <w:r>
        <w:t xml:space="preserve">   Yale    </w:t>
      </w:r>
      <w:r>
        <w:t xml:space="preserve">   Princeton    </w:t>
      </w:r>
      <w:r>
        <w:t xml:space="preserve">   President Obama    </w:t>
      </w:r>
      <w:r>
        <w:t xml:space="preserve">   nine    </w:t>
      </w:r>
      <w:r>
        <w:t xml:space="preserve">   baseball strike    </w:t>
      </w:r>
      <w:r>
        <w:t xml:space="preserve">   diabetes    </w:t>
      </w:r>
      <w:r>
        <w:t xml:space="preserve">   Supreme Court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Sonia Sotomayor?</dc:title>
  <dcterms:created xsi:type="dcterms:W3CDTF">2021-10-11T21:55:41Z</dcterms:created>
  <dcterms:modified xsi:type="dcterms:W3CDTF">2021-10-11T21:55:41Z</dcterms:modified>
</cp:coreProperties>
</file>