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Is This Person In The Bible???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made me from the dust of the ground. And breathed the breath of life into my nostrils!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My name is Gideon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made from man rid and I let a snake  convince me to disobey God's orders!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 name is Sarah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 to be the oldest man to ever live on earth. I live to be 969 years old!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 name is Jacob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saved me and my family and promise me with a rainbow that He would never do that again!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My name is Methuselah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Noah is my Great Grandfather and I am a mighty hunter for the Lord!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name is 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Mother of Nation's!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My name is Deborah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blind as I got older and was not able to see which son I gave the Lord Blessing to!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 name is Nimrod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twin and God change my name to Israel and I have 12 sons!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My name is Noah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went from slavery to running all of Egypt!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 name is Isaac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there when Pharaoh's daughter found my brother and saved his life! I took a timbrel and with dance and song we sing Praises unto the Lord! I spoke against my brother and the God struck me with Leprosy for 7 days!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 name is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hid the 2 spies and helped them to escape in return they promised to save my father house!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My name is Eve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prophetess, a wife, and the judge of Israel at this time! I went to war with Barak and the Army of the Lord's! I went to war not for my own honor but because God victory over Sisera will be at the hands of a woman!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My name is Rabab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family is poor and I am the least of my father's children! I asked God to show me a sign that he was talking to me! then I asked him again to show me more signs that He will save Israel by my hands!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My name is Miriam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strongest man who ever lived on Earth! An angel of God came to my mother and told her that she was going to conceive and bear a son! Bewear I pray and drink not wine or strong drink, and eat not any unclean things, and no razor shall come on his head! for the child shall be a Nazarite until God!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My name is 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beginning I created the heavens and the Earth! And before I formed you in the belly I knew you and before you came forward out of the womb I sacrificed you and ordained you to the nation!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My name is Samson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This Person In The Bible???</dc:title>
  <dcterms:created xsi:type="dcterms:W3CDTF">2021-10-11T21:55:57Z</dcterms:created>
  <dcterms:modified xsi:type="dcterms:W3CDTF">2021-10-11T21:55:57Z</dcterms:modified>
</cp:coreProperties>
</file>