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the Dalai Lama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Dalai Lamas there have been throughout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prize awarded to the Dalai Lama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holiness where monks live and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the Dalai Lama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communist leader who tried to convince the Dalai Lama to join Tibet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Chinese army that tried to end Tibetan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english translation of Dalai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that took over Tibet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that the Dalai Lama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being reborn as a different person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books the Dalai Lama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his chair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Dalai Lama's spiritual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he was when he was recognized as the 14th Dalai 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english translation of 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he was when he left home for Lhasa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Dalai Lama's original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spiritual figure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where the Dalai Lama fled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Dalai Lama</dc:title>
  <dcterms:created xsi:type="dcterms:W3CDTF">2021-10-11T21:56:28Z</dcterms:created>
  <dcterms:modified xsi:type="dcterms:W3CDTF">2021-10-11T21:56:28Z</dcterms:modified>
</cp:coreProperties>
</file>