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Killed Darius Drake?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dismissively    </w:t>
      </w:r>
      <w:r>
        <w:t xml:space="preserve">   felon    </w:t>
      </w:r>
      <w:r>
        <w:t xml:space="preserve">   ottoman    </w:t>
      </w:r>
      <w:r>
        <w:t xml:space="preserve">   suburban    </w:t>
      </w:r>
      <w:r>
        <w:t xml:space="preserve">   influenza    </w:t>
      </w:r>
      <w:r>
        <w:t xml:space="preserve">   archaeologist    </w:t>
      </w:r>
      <w:r>
        <w:t xml:space="preserve">   fruitful    </w:t>
      </w:r>
      <w:r>
        <w:t xml:space="preserve">   astonishment    </w:t>
      </w:r>
      <w:r>
        <w:t xml:space="preserve">   amateur    </w:t>
      </w:r>
      <w:r>
        <w:t xml:space="preserve">   confidential    </w:t>
      </w:r>
      <w:r>
        <w:t xml:space="preserve">   investigating    </w:t>
      </w:r>
      <w:r>
        <w:t xml:space="preserve">   snobby    </w:t>
      </w:r>
      <w:r>
        <w:t xml:space="preserve">   obnoxious    </w:t>
      </w:r>
      <w:r>
        <w:t xml:space="preserve">   disfigurement    </w:t>
      </w:r>
      <w:r>
        <w:t xml:space="preserve">   genius    </w:t>
      </w:r>
      <w:r>
        <w:t xml:space="preserve">   enigmatic    </w:t>
      </w:r>
      <w:r>
        <w:t xml:space="preserve">   orphanage    </w:t>
      </w:r>
      <w:r>
        <w:t xml:space="preserve">   miserable    </w:t>
      </w:r>
      <w:r>
        <w:t xml:space="preserve">   Sneering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Killed Darius Drake?</dc:title>
  <dcterms:created xsi:type="dcterms:W3CDTF">2021-10-11T21:55:21Z</dcterms:created>
  <dcterms:modified xsi:type="dcterms:W3CDTF">2021-10-11T21:55:21Z</dcterms:modified>
</cp:coreProperties>
</file>